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BANGLADESH    </w:t>
      </w:r>
      <w:r>
        <w:t xml:space="preserve">   BRAZIL    </w:t>
      </w:r>
      <w:r>
        <w:t xml:space="preserve">   CHAD    </w:t>
      </w:r>
      <w:r>
        <w:t xml:space="preserve">   CHINA    </w:t>
      </w:r>
      <w:r>
        <w:t xml:space="preserve">   CUBA    </w:t>
      </w:r>
      <w:r>
        <w:t xml:space="preserve">   DENMARK    </w:t>
      </w:r>
      <w:r>
        <w:t xml:space="preserve">   EGYPT    </w:t>
      </w:r>
      <w:r>
        <w:t xml:space="preserve">   FIJI    </w:t>
      </w:r>
      <w:r>
        <w:t xml:space="preserve">   FINLAND    </w:t>
      </w:r>
      <w:r>
        <w:t xml:space="preserve">   FRANCE    </w:t>
      </w:r>
      <w:r>
        <w:t xml:space="preserve">   GREECE    </w:t>
      </w:r>
      <w:r>
        <w:t xml:space="preserve">   HAITI    </w:t>
      </w:r>
      <w:r>
        <w:t xml:space="preserve">   ICELAND    </w:t>
      </w:r>
      <w:r>
        <w:t xml:space="preserve">   INDIA    </w:t>
      </w:r>
      <w:r>
        <w:t xml:space="preserve">   IRAN    </w:t>
      </w:r>
      <w:r>
        <w:t xml:space="preserve">   JAMACIA    </w:t>
      </w:r>
      <w:r>
        <w:t xml:space="preserve">   JAPAN    </w:t>
      </w:r>
      <w:r>
        <w:t xml:space="preserve">   KOSOVO    </w:t>
      </w:r>
      <w:r>
        <w:t xml:space="preserve">   LIBYA    </w:t>
      </w:r>
      <w:r>
        <w:t xml:space="preserve">   MALI    </w:t>
      </w:r>
      <w:r>
        <w:t xml:space="preserve">   MEXICO    </w:t>
      </w:r>
      <w:r>
        <w:t xml:space="preserve">   NORWAY    </w:t>
      </w:r>
      <w:r>
        <w:t xml:space="preserve">   OMAN    </w:t>
      </w:r>
      <w:r>
        <w:t xml:space="preserve">   PERU    </w:t>
      </w:r>
      <w:r>
        <w:t xml:space="preserve">   RUSSIA    </w:t>
      </w:r>
      <w:r>
        <w:t xml:space="preserve">   SPAIN    </w:t>
      </w:r>
      <w:r>
        <w:t xml:space="preserve">   SYRIA    </w:t>
      </w:r>
      <w:r>
        <w:t xml:space="preserve">   TOGO    </w:t>
      </w:r>
      <w:r>
        <w:t xml:space="preserve">   YEMEN    </w:t>
      </w:r>
      <w:r>
        <w:t xml:space="preserve">   ZAMBIA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2021-10-11T04:41:27Z</dcterms:created>
  <dcterms:modified xsi:type="dcterms:W3CDTF">2021-10-11T04:41:27Z</dcterms:modified>
</cp:coreProperties>
</file>