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TURKEY    </w:t>
      </w:r>
      <w:r>
        <w:t xml:space="preserve">   ENGLAND    </w:t>
      </w:r>
      <w:r>
        <w:t xml:space="preserve">   AUSTRALIA    </w:t>
      </w:r>
      <w:r>
        <w:t xml:space="preserve">   THAILAND    </w:t>
      </w:r>
      <w:r>
        <w:t xml:space="preserve">   SPAIN    </w:t>
      </w:r>
      <w:r>
        <w:t xml:space="preserve">   COLOMBIA    </w:t>
      </w:r>
      <w:r>
        <w:t xml:space="preserve">   THE UNITED STATES    </w:t>
      </w:r>
      <w:r>
        <w:t xml:space="preserve">   PHILIPPINES    </w:t>
      </w:r>
      <w:r>
        <w:t xml:space="preserve">   VIETNAM    </w:t>
      </w:r>
      <w:r>
        <w:t xml:space="preserve">   JAPAN    </w:t>
      </w:r>
      <w:r>
        <w:t xml:space="preserve">   MEXICO    </w:t>
      </w:r>
      <w:r>
        <w:t xml:space="preserve">   KOREA    </w:t>
      </w:r>
      <w:r>
        <w:t xml:space="preserve">   EGYPT    </w:t>
      </w:r>
      <w:r>
        <w:t xml:space="preserve">   CANADA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</dc:title>
  <dcterms:created xsi:type="dcterms:W3CDTF">2021-10-11T04:41:10Z</dcterms:created>
  <dcterms:modified xsi:type="dcterms:W3CDTF">2021-10-11T04:41:10Z</dcterms:modified>
</cp:coreProperties>
</file>