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NIGERIA    </w:t>
      </w:r>
      <w:r>
        <w:t xml:space="preserve">   POLAND    </w:t>
      </w:r>
      <w:r>
        <w:t xml:space="preserve">   SOUTH SUDAN    </w:t>
      </w:r>
      <w:r>
        <w:t xml:space="preserve">   SOUTH KOREA    </w:t>
      </w:r>
      <w:r>
        <w:t xml:space="preserve">   UKRAINE    </w:t>
      </w:r>
      <w:r>
        <w:t xml:space="preserve">   UGANDA    </w:t>
      </w:r>
      <w:r>
        <w:t xml:space="preserve">   TANZANIA    </w:t>
      </w:r>
      <w:r>
        <w:t xml:space="preserve">   SYRIA    </w:t>
      </w:r>
      <w:r>
        <w:t xml:space="preserve">   THAILAND    </w:t>
      </w:r>
      <w:r>
        <w:t xml:space="preserve">   TOGO    </w:t>
      </w:r>
      <w:r>
        <w:t xml:space="preserve">   TURKEY    </w:t>
      </w:r>
      <w:r>
        <w:t xml:space="preserve">   SIERRA LEONE    </w:t>
      </w:r>
      <w:r>
        <w:t xml:space="preserve">   SOMALIA    </w:t>
      </w:r>
      <w:r>
        <w:t xml:space="preserve">   SRI LANKA    </w:t>
      </w:r>
      <w:r>
        <w:t xml:space="preserve">   PERU    </w:t>
      </w:r>
      <w:r>
        <w:t xml:space="preserve">   PHILIPPINES    </w:t>
      </w:r>
      <w:r>
        <w:t xml:space="preserve">   NORWAY    </w:t>
      </w:r>
      <w:r>
        <w:t xml:space="preserve">   NEW ZEALAND    </w:t>
      </w:r>
      <w:r>
        <w:t xml:space="preserve">   ISRAEL    </w:t>
      </w:r>
      <w:r>
        <w:t xml:space="preserve">   IRELAND    </w:t>
      </w:r>
      <w:r>
        <w:t xml:space="preserve">   INDONESIA    </w:t>
      </w:r>
      <w:r>
        <w:t xml:space="preserve">   INDIA    </w:t>
      </w:r>
      <w:r>
        <w:t xml:space="preserve">   GREECE    </w:t>
      </w:r>
      <w:r>
        <w:t xml:space="preserve">   FINLAND    </w:t>
      </w:r>
      <w:r>
        <w:t xml:space="preserve">   EGYPT    </w:t>
      </w:r>
      <w:r>
        <w:t xml:space="preserve">   ETHIOPIA    </w:t>
      </w:r>
      <w:r>
        <w:t xml:space="preserve">   CHILE    </w:t>
      </w:r>
      <w:r>
        <w:t xml:space="preserve">   CAMBODIA    </w:t>
      </w:r>
      <w:r>
        <w:t xml:space="preserve">   BANGLADESH    </w:t>
      </w:r>
      <w:r>
        <w:t xml:space="preserve">   AUSTRALIA    </w:t>
      </w:r>
      <w:r>
        <w:t xml:space="preserve">   ARGENTINA    </w:t>
      </w:r>
      <w:r>
        <w:t xml:space="preserve">   ALBANIA    </w:t>
      </w:r>
      <w:r>
        <w:t xml:space="preserve">   ENGLAND    </w:t>
      </w:r>
      <w:r>
        <w:t xml:space="preserve">   RUSSIA    </w:t>
      </w:r>
      <w:r>
        <w:t xml:space="preserve">   CHINA    </w:t>
      </w:r>
      <w:r>
        <w:t xml:space="preserve">   KENYA    </w:t>
      </w:r>
      <w:r>
        <w:t xml:space="preserve">   BRAZIL    </w:t>
      </w:r>
      <w:r>
        <w:t xml:space="preserve">   UNITED STATES    </w:t>
      </w:r>
      <w:r>
        <w:t xml:space="preserve">   IRAQ    </w:t>
      </w:r>
      <w:r>
        <w:t xml:space="preserve">   IRAN    </w:t>
      </w:r>
      <w:r>
        <w:t xml:space="preserve">   CANADA    </w:t>
      </w:r>
      <w:r>
        <w:t xml:space="preserve">   SPAIN    </w:t>
      </w:r>
      <w:r>
        <w:t xml:space="preserve">   FRANCE    </w:t>
      </w:r>
      <w:r>
        <w:t xml:space="preserve">   PORTUGAL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THE WORLD</dc:title>
  <dcterms:created xsi:type="dcterms:W3CDTF">2021-10-11T04:41:43Z</dcterms:created>
  <dcterms:modified xsi:type="dcterms:W3CDTF">2021-10-11T04:41:43Z</dcterms:modified>
</cp:coreProperties>
</file>