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&amp;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Albanian    </w:t>
      </w:r>
      <w:r>
        <w:t xml:space="preserve">   British    </w:t>
      </w:r>
      <w:r>
        <w:t xml:space="preserve">   Dutch    </w:t>
      </w:r>
      <w:r>
        <w:t xml:space="preserve">   German    </w:t>
      </w:r>
      <w:r>
        <w:t xml:space="preserve">   Germany    </w:t>
      </w:r>
      <w:r>
        <w:t xml:space="preserve">   Great Britain    </w:t>
      </w:r>
      <w:r>
        <w:t xml:space="preserve">   Greece    </w:t>
      </w:r>
      <w:r>
        <w:t xml:space="preserve">   Greek    </w:t>
      </w:r>
      <w:r>
        <w:t xml:space="preserve">   Holland    </w:t>
      </w:r>
      <w:r>
        <w:t xml:space="preserve">   Ireland    </w:t>
      </w:r>
      <w:r>
        <w:t xml:space="preserve">   Irish    </w:t>
      </w:r>
      <w:r>
        <w:t xml:space="preserve">   Italian    </w:t>
      </w:r>
      <w:r>
        <w:t xml:space="preserve">   Italy    </w:t>
      </w:r>
      <w:r>
        <w:t xml:space="preserve">   Portugal    </w:t>
      </w:r>
      <w:r>
        <w:t xml:space="preserve">   Portuguese    </w:t>
      </w:r>
      <w:r>
        <w:t xml:space="preserve">   Russia    </w:t>
      </w:r>
      <w:r>
        <w:t xml:space="preserve">   Russian    </w:t>
      </w:r>
      <w:r>
        <w:t xml:space="preserve">   Scotland    </w:t>
      </w:r>
      <w:r>
        <w:t xml:space="preserve">   Scottish    </w:t>
      </w:r>
      <w:r>
        <w:t xml:space="preserve">   Spain    </w:t>
      </w:r>
      <w:r>
        <w:t xml:space="preserve">   Spanish    </w:t>
      </w:r>
      <w:r>
        <w:t xml:space="preserve">   Swiss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&amp; NATIONALITIES</dc:title>
  <dcterms:created xsi:type="dcterms:W3CDTF">2021-10-11T04:42:03Z</dcterms:created>
  <dcterms:modified xsi:type="dcterms:W3CDTF">2021-10-11T04:42:03Z</dcterms:modified>
</cp:coreProperties>
</file>