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DA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AUSTRALIA     </w:t>
      </w:r>
      <w:r>
        <w:t xml:space="preserve">   CANADA     </w:t>
      </w:r>
      <w:r>
        <w:t xml:space="preserve">   CHINA     </w:t>
      </w:r>
      <w:r>
        <w:t xml:space="preserve">   ENGLAND     </w:t>
      </w:r>
      <w:r>
        <w:t xml:space="preserve">   FRANCE    </w:t>
      </w:r>
      <w:r>
        <w:t xml:space="preserve">   GERMANY     </w:t>
      </w:r>
      <w:r>
        <w:t xml:space="preserve">   GHARNA    </w:t>
      </w:r>
      <w:r>
        <w:t xml:space="preserve">   INDIA    </w:t>
      </w:r>
      <w:r>
        <w:t xml:space="preserve">   JAPAN     </w:t>
      </w:r>
      <w:r>
        <w:t xml:space="preserve">   KENYA    </w:t>
      </w:r>
      <w:r>
        <w:t xml:space="preserve">   LEBANON     </w:t>
      </w:r>
      <w:r>
        <w:t xml:space="preserve">   MEXICO    </w:t>
      </w:r>
      <w:r>
        <w:t xml:space="preserve">   PORTUGAL    </w:t>
      </w:r>
      <w:r>
        <w:t xml:space="preserve">   SPAIN    </w:t>
      </w:r>
      <w:r>
        <w:t xml:space="preserve">   UAE     </w:t>
      </w:r>
      <w:r>
        <w:t xml:space="preserve">   UNITED STATES OF AMERICA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DA WORLD </dc:title>
  <dcterms:created xsi:type="dcterms:W3CDTF">2021-10-11T04:40:38Z</dcterms:created>
  <dcterms:modified xsi:type="dcterms:W3CDTF">2021-10-11T04:40:38Z</dcterms:modified>
</cp:coreProperties>
</file>