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WORLD</w:t>
      </w:r>
    </w:p>
    <w:p>
      <w:pPr>
        <w:pStyle w:val="Questions"/>
      </w:pPr>
      <w:r>
        <w:t xml:space="preserve">1. ANADCA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SIRUAS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YPGET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SAULIAART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DLACENI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EMXOIC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NDAIFNL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RAGALIE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ZWIAEBMB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EGNYRAM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RAEMKDN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ILRZBA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ANTGEARIN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HILEC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MBOCAOLI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AIOIDSNEN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PANSI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YIATL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REECGE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BMIAAIN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RIOGGEA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NAREFC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CBAU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2021-10-11T04:42:09Z</dcterms:created>
  <dcterms:modified xsi:type="dcterms:W3CDTF">2021-10-11T04:42:09Z</dcterms:modified>
</cp:coreProperties>
</file>