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iran    </w:t>
      </w:r>
      <w:r>
        <w:t xml:space="preserve">   zambia    </w:t>
      </w:r>
      <w:r>
        <w:t xml:space="preserve">   gabon    </w:t>
      </w:r>
      <w:r>
        <w:t xml:space="preserve">   dominica    </w:t>
      </w:r>
      <w:r>
        <w:t xml:space="preserve">   brunei    </w:t>
      </w:r>
      <w:r>
        <w:t xml:space="preserve">   seychelles    </w:t>
      </w:r>
      <w:r>
        <w:t xml:space="preserve">   chile    </w:t>
      </w:r>
      <w:r>
        <w:t xml:space="preserve">   argentina    </w:t>
      </w:r>
      <w:r>
        <w:t xml:space="preserve">   russia    </w:t>
      </w:r>
      <w:r>
        <w:t xml:space="preserve">   algeria    </w:t>
      </w:r>
      <w:r>
        <w:t xml:space="preserve">   el savador    </w:t>
      </w:r>
      <w:r>
        <w:t xml:space="preserve">   tunisia    </w:t>
      </w:r>
      <w:r>
        <w:t xml:space="preserve">   costa rica    </w:t>
      </w:r>
      <w:r>
        <w:t xml:space="preserve">   romania    </w:t>
      </w:r>
      <w:r>
        <w:t xml:space="preserve">   egypt    </w:t>
      </w:r>
      <w:r>
        <w:t xml:space="preserve">   hungary    </w:t>
      </w:r>
      <w:r>
        <w:t xml:space="preserve">   togo    </w:t>
      </w:r>
      <w:r>
        <w:t xml:space="preserve">   peru    </w:t>
      </w:r>
      <w:r>
        <w:t xml:space="preserve">   croatia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WORLD</dc:title>
  <dcterms:created xsi:type="dcterms:W3CDTF">2021-10-11T04:41:10Z</dcterms:created>
  <dcterms:modified xsi:type="dcterms:W3CDTF">2021-10-11T04:41:10Z</dcterms:modified>
</cp:coreProperties>
</file>