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UNCOMMONLY KNOWN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ABKHAZIA    </w:t>
      </w:r>
      <w:r>
        <w:t xml:space="preserve">   ANDORRA    </w:t>
      </w:r>
      <w:r>
        <w:t xml:space="preserve">   AZERBAIJAN    </w:t>
      </w:r>
      <w:r>
        <w:t xml:space="preserve">   BAROTSELAND    </w:t>
      </w:r>
      <w:r>
        <w:t xml:space="preserve">   BENIN    </w:t>
      </w:r>
      <w:r>
        <w:t xml:space="preserve">   BRUNEI    </w:t>
      </w:r>
      <w:r>
        <w:t xml:space="preserve">   CHINLAND    </w:t>
      </w:r>
      <w:r>
        <w:t xml:space="preserve">   COMOROS    </w:t>
      </w:r>
      <w:r>
        <w:t xml:space="preserve">   DEGAR    </w:t>
      </w:r>
      <w:r>
        <w:t xml:space="preserve">   DJIBOUTI    </w:t>
      </w:r>
      <w:r>
        <w:t xml:space="preserve">   DOMINICIA    </w:t>
      </w:r>
      <w:r>
        <w:t xml:space="preserve">   KARABAKH    </w:t>
      </w:r>
      <w:r>
        <w:t xml:space="preserve">   KIRIBATI    </w:t>
      </w:r>
      <w:r>
        <w:t xml:space="preserve">   KYRGYZSTAN    </w:t>
      </w:r>
      <w:r>
        <w:t xml:space="preserve">   LAKOTAH    </w:t>
      </w:r>
      <w:r>
        <w:t xml:space="preserve">   LIECHTENSTEIN    </w:t>
      </w:r>
      <w:r>
        <w:t xml:space="preserve">   MACEDONIA    </w:t>
      </w:r>
      <w:r>
        <w:t xml:space="preserve">   MALTA    </w:t>
      </w:r>
      <w:r>
        <w:t xml:space="preserve">   NAGORNO    </w:t>
      </w:r>
      <w:r>
        <w:t xml:space="preserve">   NAURU    </w:t>
      </w:r>
      <w:r>
        <w:t xml:space="preserve">   NIUE    </w:t>
      </w:r>
      <w:r>
        <w:t xml:space="preserve">   NORTHERNEPIRUS    </w:t>
      </w:r>
      <w:r>
        <w:t xml:space="preserve">   SOUTHOSSETIA    </w:t>
      </w:r>
      <w:r>
        <w:t xml:space="preserve">   TAJIKISTAN    </w:t>
      </w:r>
      <w:r>
        <w:t xml:space="preserve">   TUVALU    </w:t>
      </w:r>
      <w:r>
        <w:t xml:space="preserve">   VANUATU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UNCOMMONLY KNOWN</dc:title>
  <dcterms:created xsi:type="dcterms:W3CDTF">2021-10-11T04:42:13Z</dcterms:created>
  <dcterms:modified xsi:type="dcterms:W3CDTF">2021-10-11T04:42:13Z</dcterms:modified>
</cp:coreProperties>
</file>