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CONWAY TWITTY    </w:t>
      </w:r>
      <w:r>
        <w:t xml:space="preserve">   WILLIE NELSON    </w:t>
      </w:r>
      <w:r>
        <w:t xml:space="preserve">   CHARLIE PRIDE    </w:t>
      </w:r>
      <w:r>
        <w:t xml:space="preserve">   BOXCAR WILLIE    </w:t>
      </w:r>
      <w:r>
        <w:t xml:space="preserve">   GEORGE JONES    </w:t>
      </w:r>
      <w:r>
        <w:t xml:space="preserve">   LITTLE JIMMIE DICKENS    </w:t>
      </w:r>
      <w:r>
        <w:t xml:space="preserve">   BUCK OWENS    </w:t>
      </w:r>
      <w:r>
        <w:t xml:space="preserve">   ROY CLARK    </w:t>
      </w:r>
      <w:r>
        <w:t xml:space="preserve">   JOHNNY BUSH    </w:t>
      </w:r>
      <w:r>
        <w:t xml:space="preserve">   MINNIE PEARL    </w:t>
      </w:r>
      <w:r>
        <w:t xml:space="preserve">   JOHNNY CASH    </w:t>
      </w:r>
      <w:r>
        <w:t xml:space="preserve">   PORTER WAGONER    </w:t>
      </w:r>
      <w:r>
        <w:t xml:space="preserve">   HANK WILLIAMS    </w:t>
      </w:r>
      <w:r>
        <w:t xml:space="preserve">   LORETTA LYNN    </w:t>
      </w:r>
      <w:r>
        <w:t xml:space="preserve">   DOLLY PARTON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LEGENDS</dc:title>
  <dcterms:created xsi:type="dcterms:W3CDTF">2021-10-11T04:42:00Z</dcterms:created>
  <dcterms:modified xsi:type="dcterms:W3CDTF">2021-10-11T04:42:00Z</dcterms:modified>
</cp:coreProperties>
</file>