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COUPLES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flavour    </w:t>
      </w:r>
      <w:r>
        <w:t xml:space="preserve">   tasty    </w:t>
      </w:r>
      <w:r>
        <w:t xml:space="preserve">   in    </w:t>
      </w:r>
      <w:r>
        <w:t xml:space="preserve">   out    </w:t>
      </w:r>
      <w:r>
        <w:t xml:space="preserve">   deeply    </w:t>
      </w:r>
      <w:r>
        <w:t xml:space="preserve">   fine    </w:t>
      </w:r>
      <w:r>
        <w:t xml:space="preserve">   bueatiful    </w:t>
      </w:r>
      <w:r>
        <w:t xml:space="preserve">   micro sized    </w:t>
      </w:r>
      <w:r>
        <w:t xml:space="preserve">   tiny    </w:t>
      </w:r>
      <w:r>
        <w:t xml:space="preserve">   daddy    </w:t>
      </w:r>
      <w:r>
        <w:t xml:space="preserve">   short    </w:t>
      </w:r>
      <w:r>
        <w:t xml:space="preserve">   long    </w:t>
      </w:r>
      <w:r>
        <w:t xml:space="preserve">   yummy    </w:t>
      </w:r>
      <w:r>
        <w:t xml:space="preserve">   sweet    </w:t>
      </w:r>
      <w:r>
        <w:t xml:space="preserve">   green apple    </w:t>
      </w:r>
      <w:r>
        <w:t xml:space="preserve">   candy    </w:t>
      </w:r>
      <w:r>
        <w:t xml:space="preserve">   lollipop    </w:t>
      </w:r>
      <w:r>
        <w:t xml:space="preserve">   hug    </w:t>
      </w:r>
      <w:r>
        <w:t xml:space="preserve">   kiss    </w:t>
      </w:r>
      <w:r>
        <w:t xml:space="preserve">   adorable    </w:t>
      </w:r>
      <w:r>
        <w:t xml:space="preserve">   married    </w:t>
      </w:r>
      <w:r>
        <w:t xml:space="preserve">   erykah    </w:t>
      </w:r>
      <w:r>
        <w:t xml:space="preserve">   divine    </w:t>
      </w:r>
      <w:r>
        <w:t xml:space="preserve">   cute    </w:t>
      </w:r>
      <w:r>
        <w:t xml:space="preserve">   love    </w:t>
      </w:r>
      <w:r>
        <w:t xml:space="preserve">   shamerrah    </w:t>
      </w:r>
      <w:r>
        <w:t xml:space="preserve">   KeMarquas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COUPLES SEARCH </dc:title>
  <dcterms:created xsi:type="dcterms:W3CDTF">2021-10-11T04:42:23Z</dcterms:created>
  <dcterms:modified xsi:type="dcterms:W3CDTF">2021-10-11T04:42:23Z</dcterms:modified>
</cp:coreProperties>
</file>