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COURAGE</w:t>
      </w:r>
    </w:p>
    <w:p>
      <w:pPr>
        <w:pStyle w:val="Questions"/>
      </w:pPr>
      <w:r>
        <w:t xml:space="preserve">1. ECGAROU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EBVRAYR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OARVL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ERASLSSSENEF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ERNVE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RIGDNA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CUAAYDTI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LBSOSEDN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ITGR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MSRIHEO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LYARTAGNL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EDFTTOURI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TITYCAEN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ONEFCTIND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OGRTSN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UUSTVRNOE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IINTDOARETMEN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</dc:title>
  <dcterms:created xsi:type="dcterms:W3CDTF">2021-10-11T04:41:46Z</dcterms:created>
  <dcterms:modified xsi:type="dcterms:W3CDTF">2021-10-11T04:41:46Z</dcterms:modified>
</cp:coreProperties>
</file>