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COURSE A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Moving in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Repeat of theme using shorter note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or more melodies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Quick repeated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Accent beats two and four on the snare drum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Push string up and down to change the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Speech like singing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Three notes played in the time of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Sound moves from speaker to speaker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Moving in semitones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ostinato theme moves up to the treble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One melody with accompaniment/harmony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Moving in leaps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Singing in a high, artificial register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Middle section of Sonata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note per syllable/word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Accent the off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Music illustrates/paints the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Change 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Turn the melody upside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Pluck the string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Stress the note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A DEFINITIONS</dc:title>
  <dcterms:created xsi:type="dcterms:W3CDTF">2021-10-11T04:41:36Z</dcterms:created>
  <dcterms:modified xsi:type="dcterms:W3CDTF">2021-10-11T04:41:36Z</dcterms:modified>
</cp:coreProperties>
</file>