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COURTROOM PERSONNEL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BAILIFF    </w:t>
      </w:r>
      <w:r>
        <w:t xml:space="preserve">   DEFENDANT    </w:t>
      </w:r>
      <w:r>
        <w:t xml:space="preserve">   PUBLICDEFENDER    </w:t>
      </w:r>
      <w:r>
        <w:t xml:space="preserve">   CHARACTERWITNESS    </w:t>
      </w:r>
      <w:r>
        <w:t xml:space="preserve">   COURTCLERK    </w:t>
      </w:r>
      <w:r>
        <w:t xml:space="preserve">   COURTREPORTER    </w:t>
      </w:r>
      <w:r>
        <w:t xml:space="preserve">   DEFENSEATTORNEY    </w:t>
      </w:r>
      <w:r>
        <w:t xml:space="preserve">   EXPERTWITNESS    </w:t>
      </w:r>
      <w:r>
        <w:t xml:space="preserve">   EYEWITNESS    </w:t>
      </w:r>
      <w:r>
        <w:t xml:space="preserve">   JUDGE    </w:t>
      </w:r>
      <w:r>
        <w:t xml:space="preserve">   JURY    </w:t>
      </w:r>
      <w:r>
        <w:t xml:space="preserve">   PROSECUTOR    </w:t>
      </w:r>
      <w:r>
        <w:t xml:space="preserve">   SIX    </w:t>
      </w:r>
      <w:r>
        <w:t xml:space="preserve">   TESTIFY    </w:t>
      </w:r>
      <w:r>
        <w:t xml:space="preserve">  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COURTROOM PERSONNEL</dc:title>
  <dcterms:created xsi:type="dcterms:W3CDTF">2021-10-11T04:43:12Z</dcterms:created>
  <dcterms:modified xsi:type="dcterms:W3CDTF">2021-10-11T04:43:12Z</dcterms:modified>
</cp:coreProperties>
</file>