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DISMISSAL    </w:t>
      </w:r>
      <w:r>
        <w:t xml:space="preserve">   ACQUITTED    </w:t>
      </w:r>
      <w:r>
        <w:t xml:space="preserve">   PLEA BARGAIN    </w:t>
      </w:r>
      <w:r>
        <w:t xml:space="preserve">   CONTEMPT OF COURT    </w:t>
      </w:r>
      <w:r>
        <w:t xml:space="preserve">   NGRI    </w:t>
      </w:r>
      <w:r>
        <w:t xml:space="preserve">   NO CONTEST    </w:t>
      </w:r>
      <w:r>
        <w:t xml:space="preserve">   NOT GUILTY    </w:t>
      </w:r>
      <w:r>
        <w:t xml:space="preserve">   GUILTY    </w:t>
      </w:r>
      <w:r>
        <w:t xml:space="preserve">   DISTRICT ATTORNEY    </w:t>
      </w:r>
      <w:r>
        <w:t xml:space="preserve">   PUBLIC DEFENDER    </w:t>
      </w:r>
      <w:r>
        <w:t xml:space="preserve">   BAILIFF    </w:t>
      </w:r>
      <w:r>
        <w:t xml:space="preserve">   DEFENDANT    </w:t>
      </w:r>
      <w:r>
        <w:t xml:space="preserve">   WITNESS    </w:t>
      </w:r>
      <w:r>
        <w:t xml:space="preserve">   JURY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TERMS</dc:title>
  <dcterms:created xsi:type="dcterms:W3CDTF">2021-10-11T04:43:05Z</dcterms:created>
  <dcterms:modified xsi:type="dcterms:W3CDTF">2021-10-11T04:43:05Z</dcterms:modified>
</cp:coreProperties>
</file>