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</w:t>
      </w:r>
    </w:p>
    <w:p>
      <w:pPr>
        <w:pStyle w:val="Questions"/>
      </w:pPr>
      <w:r>
        <w:t xml:space="preserve">1. OCUTR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TEOSCUUHOR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PESOBUNA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DPUYET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NLPIMOTAC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NOSSMMU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NIARHGE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ATLIR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NODB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ENNESETC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ATLIR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RUJY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OPP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LRDLOAND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NTNTEA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MLSAL LCIAM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ICILV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NTISGNAERMH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IMARICNL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TTCMENOP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</dc:title>
  <dcterms:created xsi:type="dcterms:W3CDTF">2021-10-11T04:42:31Z</dcterms:created>
  <dcterms:modified xsi:type="dcterms:W3CDTF">2021-10-11T04:42:31Z</dcterms:modified>
</cp:coreProperties>
</file>