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COURT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respect used when addressing a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 _________ and William Davis Courthouse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anyone makes a serious mistake during the course of a trail, it may become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two jurors selected. They can challenge prospective jurors.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earlier event or action that is regarded as an example or guide to be considered in subsequent similar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7755 ________, Brampton. Where we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Acronym for person responsible for bringing in the judge into a courtroom.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written direction or ruling by a presiding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Jury _________. "I live to serve 12".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Minimum number of jurors required for a criminal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application to make a change to existing bail terms and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or group of people who are charged with or on trial for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 jury. "It's going to be a long night."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Application and Limitations of the Rule Prohibiting Multiple Convictions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application by the accused in a criminal. proceeding for Charter relief (usually a stay of proceedings) on the basis that he or she is unable to retain counsel, and counsel is essential to a fair trial. (Case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chief executive officer of the Crown in a county, having various administrative and judicial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triers are there in a jury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Websites and applications that enable users to create and share content or to participate in social networking.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usually 15 minutes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on a disputed issue in a civil or criminal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application for the disclosure of evidence (Case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charge or accusation of a serious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presiding official 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Attire worn by judges and registrars.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used to describe a maiden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proceeding held by a judge, arbitrator, etc., before a trial to simplify the issues of law and fact and stipulate certain matters between the parties, in order to expedite justice and curtail costs at the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Representative of the accused.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lawyers and prosecutors pass when entering a courtroom.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 known as a prosecutor.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DAYS</dc:title>
  <dcterms:created xsi:type="dcterms:W3CDTF">2021-10-11T04:42:12Z</dcterms:created>
  <dcterms:modified xsi:type="dcterms:W3CDTF">2021-10-11T04:42:12Z</dcterms:modified>
</cp:coreProperties>
</file>