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PUNCTUATION    </w:t>
      </w:r>
      <w:r>
        <w:t xml:space="preserve">   SPELLING    </w:t>
      </w:r>
      <w:r>
        <w:t xml:space="preserve">   ENGLISH    </w:t>
      </w:r>
      <w:r>
        <w:t xml:space="preserve">   RULES    </w:t>
      </w:r>
      <w:r>
        <w:t xml:space="preserve">   LEGAL    </w:t>
      </w:r>
      <w:r>
        <w:t xml:space="preserve">   CIVIL    </w:t>
      </w:r>
      <w:r>
        <w:t xml:space="preserve">   CRIMINAL    </w:t>
      </w:r>
      <w:r>
        <w:t xml:space="preserve">   ADOPTION    </w:t>
      </w:r>
      <w:r>
        <w:t xml:space="preserve">   OATH    </w:t>
      </w:r>
      <w:r>
        <w:t xml:space="preserve">   TRUTH    </w:t>
      </w:r>
      <w:r>
        <w:t xml:space="preserve">   TESTIMONY    </w:t>
      </w:r>
      <w:r>
        <w:t xml:space="preserve">   WITNESS    </w:t>
      </w:r>
      <w:r>
        <w:t xml:space="preserve">   OFFICER    </w:t>
      </w:r>
      <w:r>
        <w:t xml:space="preserve">   BAILIFF    </w:t>
      </w:r>
      <w:r>
        <w:t xml:space="preserve">   WRITER    </w:t>
      </w:r>
      <w:r>
        <w:t xml:space="preserve">   STENOGRAPHER    </w:t>
      </w:r>
      <w:r>
        <w:t xml:space="preserve">   CLERK    </w:t>
      </w:r>
      <w:r>
        <w:t xml:space="preserve">   JUDGE    </w:t>
      </w:r>
      <w:r>
        <w:t xml:space="preserve">   ATTORNEY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REPORTING</dc:title>
  <dcterms:created xsi:type="dcterms:W3CDTF">2021-10-11T04:42:24Z</dcterms:created>
  <dcterms:modified xsi:type="dcterms:W3CDTF">2021-10-11T04:42:24Z</dcterms:modified>
</cp:coreProperties>
</file>