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COUSINS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LOVES AVOCADO?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TALLEST IN THE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WANTS WORK IN THE OCEAN?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AFRAID OF SNAKES?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ORNERIEST?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FISHES WITH HIS BOYFRIENDS?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BLONDEST RED HEAD WE KNOW?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HAS BEEN TO IRELAND?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YOUNGEST COUSIN 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FINALLY USED HER FIRST TAMPON?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ROARS LIKE A DINOSAUR?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EATS FISH WITH EYES?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HATES HER VEINS BEING TOUCHED?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LOVES SOCCER?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OLDEST COUSIN 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LOVES POKEMON?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DRINKS WHISKEY AND COFFEE? NOT AT THE SAME TIME THOUGH.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COUSINS</dc:title>
  <dcterms:created xsi:type="dcterms:W3CDTF">2021-10-11T04:43:13Z</dcterms:created>
  <dcterms:modified xsi:type="dcterms:W3CDTF">2021-10-11T04:43:13Z</dcterms:modified>
</cp:coreProperties>
</file>