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COVALENT BONDING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Intermolecular force between H of one molecule and F, O or N on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Shape of water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Moles per Liter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NH3 forms a ________  _________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Shape of CO2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substance with pH below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there is more than one possible bonding arrangement "blur"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possibility when a caterpillar emerges from a cocoon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atomic orbitals "blend" to form equal energy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central atom takes more electrons than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Arrangement where bond angles are all 109.5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Polar solvents dissolve _______solutes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Bond involving sharing 3 pairs of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name for a single covalent bond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COVALENT BONDING</dc:title>
  <dcterms:created xsi:type="dcterms:W3CDTF">2021-10-11T04:42:33Z</dcterms:created>
  <dcterms:modified xsi:type="dcterms:W3CDTF">2021-10-11T04:42:33Z</dcterms:modified>
</cp:coreProperties>
</file>