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COVERED BRIDGES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FISHING CREEK    </w:t>
      </w:r>
      <w:r>
        <w:t xml:space="preserve">   TRUSS    </w:t>
      </w:r>
      <w:r>
        <w:t xml:space="preserve">   SPAN    </w:t>
      </w:r>
      <w:r>
        <w:t xml:space="preserve">   FARM    </w:t>
      </w:r>
      <w:r>
        <w:t xml:space="preserve">   SAWMILL    </w:t>
      </w:r>
      <w:r>
        <w:t xml:space="preserve">   ABUTMENT    </w:t>
      </w:r>
      <w:r>
        <w:t xml:space="preserve">   PORTAL    </w:t>
      </w:r>
      <w:r>
        <w:t xml:space="preserve">   KINGPOST    </w:t>
      </w:r>
      <w:r>
        <w:t xml:space="preserve">   QUEENPOST    </w:t>
      </w:r>
      <w:r>
        <w:t xml:space="preserve">   THEODORE BURR    </w:t>
      </w:r>
      <w:r>
        <w:t xml:space="preserve">   PATTERSON    </w:t>
      </w:r>
      <w:r>
        <w:t xml:space="preserve">   KRAMER    </w:t>
      </w:r>
      <w:r>
        <w:t xml:space="preserve">   STILLWATER    </w:t>
      </w:r>
      <w:r>
        <w:t xml:space="preserve">   JOSIAH HESS    </w:t>
      </w:r>
      <w:r>
        <w:t xml:space="preserve">   WEST PADEN    </w:t>
      </w:r>
      <w:r>
        <w:t xml:space="preserve">   EAST PADEN    </w:t>
      </w:r>
      <w:r>
        <w:t xml:space="preserve">   HOLLINGSHEAD    </w:t>
      </w:r>
      <w:r>
        <w:t xml:space="preserve">   DAVIS    </w:t>
      </w:r>
      <w:r>
        <w:t xml:space="preserve">   ESTHER FURNACE    </w:t>
      </w:r>
      <w:r>
        <w:t xml:space="preserve">   PARRS MILL    </w:t>
      </w:r>
      <w:r>
        <w:t xml:space="preserve">   JOHNSON    </w:t>
      </w:r>
      <w:r>
        <w:t xml:space="preserve">   RICHARDS    </w:t>
      </w:r>
      <w:r>
        <w:t xml:space="preserve">   RUPERT    </w:t>
      </w:r>
      <w:r>
        <w:t xml:space="preserve">   COVERED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COVERED BRIDGES</dc:title>
  <dcterms:created xsi:type="dcterms:W3CDTF">2021-10-11T04:42:46Z</dcterms:created>
  <dcterms:modified xsi:type="dcterms:W3CDTF">2021-10-11T04:42:46Z</dcterms:modified>
</cp:coreProperties>
</file>