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COVID19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setting something apart from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degree of hotness or coldness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building used for the sale of retail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destroying or inhibiting the growth of bacteria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ethanol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formally terminate a marraige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bowel towel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making something free of germs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 longer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face cover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respiratory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occuring throughout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exhale abruptly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inflammatory skin condition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COVID19</dc:title>
  <dcterms:created xsi:type="dcterms:W3CDTF">2021-10-11T04:42:58Z</dcterms:created>
  <dcterms:modified xsi:type="dcterms:W3CDTF">2021-10-11T04:42:58Z</dcterms:modified>
</cp:coreProperties>
</file>