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trudeau    </w:t>
      </w:r>
      <w:r>
        <w:t xml:space="preserve">   wuhan    </w:t>
      </w:r>
      <w:r>
        <w:t xml:space="preserve">   adapt    </w:t>
      </w:r>
      <w:r>
        <w:t xml:space="preserve">   frontline workers    </w:t>
      </w:r>
      <w:r>
        <w:t xml:space="preserve">   stay home    </w:t>
      </w:r>
      <w:r>
        <w:t xml:space="preserve">   physical distancing    </w:t>
      </w:r>
      <w:r>
        <w:t xml:space="preserve">   flattening the curve    </w:t>
      </w:r>
      <w:r>
        <w:t xml:space="preserve">   outbreak    </w:t>
      </w:r>
      <w:r>
        <w:t xml:space="preserve">   crisis    </w:t>
      </w:r>
      <w:r>
        <w:t xml:space="preserve">   communities    </w:t>
      </w:r>
      <w:r>
        <w:t xml:space="preserve">   quarantine    </w:t>
      </w:r>
      <w:r>
        <w:t xml:space="preserve">   ventilator    </w:t>
      </w:r>
      <w:r>
        <w:t xml:space="preserve">   travel ban    </w:t>
      </w:r>
      <w:r>
        <w:t xml:space="preserve">   essentials    </w:t>
      </w:r>
      <w:r>
        <w:t xml:space="preserve">   business closures    </w:t>
      </w:r>
      <w:r>
        <w:t xml:space="preserve">   school closures    </w:t>
      </w:r>
      <w:r>
        <w:t xml:space="preserve">   working from home    </w:t>
      </w:r>
      <w:r>
        <w:t xml:space="preserve">   social distancing    </w:t>
      </w:r>
      <w:r>
        <w:t xml:space="preserve">   self isolation    </w:t>
      </w:r>
      <w:r>
        <w:t xml:space="preserve">   pandemic    </w:t>
      </w:r>
      <w:r>
        <w:t xml:space="preserve">   twenty twenty    </w:t>
      </w:r>
      <w:r>
        <w:t xml:space="preserve">   coronavirus    </w:t>
      </w:r>
      <w:r>
        <w:t xml:space="preserve">   tik tok    </w:t>
      </w:r>
      <w:r>
        <w:t xml:space="preserve">   friends    </w:t>
      </w:r>
      <w:r>
        <w:t xml:space="preserve">   be kind    </w:t>
      </w:r>
      <w:r>
        <w:t xml:space="preserve">   family    </w:t>
      </w:r>
      <w:r>
        <w:t xml:space="preserve">   gloves    </w:t>
      </w:r>
      <w:r>
        <w:t xml:space="preserve">   support    </w:t>
      </w:r>
      <w:r>
        <w:t xml:space="preserve">   gowns    </w:t>
      </w:r>
      <w:r>
        <w:t xml:space="preserve">   masks    </w:t>
      </w:r>
      <w:r>
        <w:t xml:space="preserve">   Canadians    </w:t>
      </w:r>
      <w:r>
        <w:t xml:space="preserve">   healthcare workers    </w:t>
      </w:r>
      <w:r>
        <w:t xml:space="preserve">   covid nineteen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2021-10-11T04:42:40Z</dcterms:created>
  <dcterms:modified xsi:type="dcterms:W3CDTF">2021-10-11T04:42:40Z</dcterms:modified>
</cp:coreProperties>
</file>