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Wuhan    </w:t>
      </w:r>
      <w:r>
        <w:t xml:space="preserve">   Ventilator    </w:t>
      </w:r>
      <w:r>
        <w:t xml:space="preserve">   Vaccine    </w:t>
      </w:r>
      <w:r>
        <w:t xml:space="preserve">   Tom Hanks    </w:t>
      </w:r>
      <w:r>
        <w:t xml:space="preserve">   Toilet paper    </w:t>
      </w:r>
      <w:r>
        <w:t xml:space="preserve">   Symptoms    </w:t>
      </w:r>
      <w:r>
        <w:t xml:space="preserve">   Social Distancing    </w:t>
      </w:r>
      <w:r>
        <w:t xml:space="preserve">   Sanitizer    </w:t>
      </w:r>
      <w:r>
        <w:t xml:space="preserve">   Roots    </w:t>
      </w:r>
      <w:r>
        <w:t xml:space="preserve">   Reading    </w:t>
      </w:r>
      <w:r>
        <w:t xml:space="preserve">   Prince Charles    </w:t>
      </w:r>
      <w:r>
        <w:t xml:space="preserve">   Pitt    </w:t>
      </w:r>
      <w:r>
        <w:t xml:space="preserve">   Pandemic    </w:t>
      </w:r>
      <w:r>
        <w:t xml:space="preserve">   Non-essential    </w:t>
      </w:r>
      <w:r>
        <w:t xml:space="preserve">   Mindfulness    </w:t>
      </w:r>
      <w:r>
        <w:t xml:space="preserve">   Laundry    </w:t>
      </w:r>
      <w:r>
        <w:t xml:space="preserve">   Italy    </w:t>
      </w:r>
      <w:r>
        <w:t xml:space="preserve">   Isolation    </w:t>
      </w:r>
      <w:r>
        <w:t xml:space="preserve">   Immunity    </w:t>
      </w:r>
      <w:r>
        <w:t xml:space="preserve">   Happy Hour    </w:t>
      </w:r>
      <w:r>
        <w:t xml:space="preserve">   Hand Washing    </w:t>
      </w:r>
      <w:r>
        <w:t xml:space="preserve">   First Responders    </w:t>
      </w:r>
      <w:r>
        <w:t xml:space="preserve">   Fever    </w:t>
      </w:r>
      <w:r>
        <w:t xml:space="preserve">   Facemask    </w:t>
      </w:r>
      <w:r>
        <w:t xml:space="preserve">   Exposure    </w:t>
      </w:r>
      <w:r>
        <w:t xml:space="preserve">   Disinfect    </w:t>
      </w:r>
      <w:r>
        <w:t xml:space="preserve">   Cough    </w:t>
      </w:r>
      <w:r>
        <w:t xml:space="preserve">   Antibodies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</dc:title>
  <dcterms:created xsi:type="dcterms:W3CDTF">2021-10-11T04:44:07Z</dcterms:created>
  <dcterms:modified xsi:type="dcterms:W3CDTF">2021-10-11T04:44:07Z</dcterms:modified>
</cp:coreProperties>
</file>