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act, process, or means of keeping something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affecting or tending to affect a disproportionately large number of individuals within a population, community, or region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administer a vaccine to usually by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recovery or relief from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medical science that deals with the incidence, distribution, and control of disease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indicates the existence of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or capable of producing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the living animal or plant body or of one of its parts that impairs normal functioning and is typically manifested by distinguishing signs and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outbreak of a disease that occurs over a wide geographic area and affects an exceptionally high proportion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or illness</w:t>
            </w:r>
          </w:p>
        </w:tc>
      </w:tr>
    </w:tbl>
    <w:p>
      <w:pPr>
        <w:pStyle w:val="WordBankMedium"/>
      </w:pPr>
      <w:r>
        <w:t xml:space="preserve">   Cure    </w:t>
      </w:r>
      <w:r>
        <w:t xml:space="preserve">   symptom    </w:t>
      </w: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Vaccinate    </w:t>
      </w:r>
      <w:r>
        <w:t xml:space="preserve">   Infectious     </w:t>
      </w:r>
      <w:r>
        <w:t xml:space="preserve">   Epidemiology    </w:t>
      </w:r>
      <w:r>
        <w:t xml:space="preserve">   Containment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2021-10-11T04:42:36Z</dcterms:created>
  <dcterms:modified xsi:type="dcterms:W3CDTF">2021-10-11T04:42:36Z</dcterms:modified>
</cp:coreProperties>
</file>