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loss of taste    </w:t>
      </w:r>
      <w:r>
        <w:t xml:space="preserve">   vomiting    </w:t>
      </w:r>
      <w:r>
        <w:t xml:space="preserve">   diarrhea    </w:t>
      </w:r>
      <w:r>
        <w:t xml:space="preserve">   headache    </w:t>
      </w:r>
      <w:r>
        <w:t xml:space="preserve">   sore throat    </w:t>
      </w:r>
      <w:r>
        <w:t xml:space="preserve">   runny nose    </w:t>
      </w:r>
      <w:r>
        <w:t xml:space="preserve">   GI Symptoms    </w:t>
      </w:r>
      <w:r>
        <w:t xml:space="preserve">   pink eye    </w:t>
      </w:r>
      <w:r>
        <w:t xml:space="preserve">   loss of smell    </w:t>
      </w:r>
      <w:r>
        <w:t xml:space="preserve">   bluish lips    </w:t>
      </w:r>
      <w:r>
        <w:t xml:space="preserve">   confusion    </w:t>
      </w:r>
      <w:r>
        <w:t xml:space="preserve">   pain    </w:t>
      </w:r>
      <w:r>
        <w:t xml:space="preserve">   tiredness    </w:t>
      </w:r>
      <w:r>
        <w:t xml:space="preserve">   fever    </w:t>
      </w:r>
      <w:r>
        <w:t xml:space="preserve">   shortness of breath    </w:t>
      </w:r>
      <w:r>
        <w:t xml:space="preserve">   bodyaches    </w:t>
      </w:r>
      <w:r>
        <w:t xml:space="preserve">   sneeze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2021-10-11T04:43:05Z</dcterms:created>
  <dcterms:modified xsi:type="dcterms:W3CDTF">2021-10-11T04:43:05Z</dcterms:modified>
</cp:coreProperties>
</file>