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keeping something harmful under control or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infectious agent of small size and simple composition that can multiply only in living cells of animals, plants, or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disease)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with a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widespread occurrence of an infectious disease in a community at a particular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medicine which deals with the incidence, distribution, and possible control of diseases and other factors relating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disease or disease-causing organism) likely to be transmitted to people, organisms, etc., through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the existence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harmful deviation from the normal structural or functional state of an organism,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</dc:title>
  <dcterms:created xsi:type="dcterms:W3CDTF">2021-10-11T04:42:45Z</dcterms:created>
  <dcterms:modified xsi:type="dcterms:W3CDTF">2021-10-11T04:42:45Z</dcterms:modified>
</cp:coreProperties>
</file>