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wide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nurses and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viral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temperature above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diagnostic testing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community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viral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flatten curve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in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2021-10-11T04:42:54Z</dcterms:created>
  <dcterms:modified xsi:type="dcterms:W3CDTF">2021-10-11T04:42:54Z</dcterms:modified>
</cp:coreProperties>
</file>