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COVID-19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Antibodies    </w:t>
      </w:r>
      <w:r>
        <w:t xml:space="preserve">   coronavirus    </w:t>
      </w:r>
      <w:r>
        <w:t xml:space="preserve">   Fake News    </w:t>
      </w:r>
      <w:r>
        <w:t xml:space="preserve">   flour    </w:t>
      </w:r>
      <w:r>
        <w:t xml:space="preserve">   hand sanitising gel    </w:t>
      </w:r>
      <w:r>
        <w:t xml:space="preserve">   home baking    </w:t>
      </w:r>
      <w:r>
        <w:t xml:space="preserve">   home schooling    </w:t>
      </w:r>
      <w:r>
        <w:t xml:space="preserve">   key workers    </w:t>
      </w:r>
      <w:r>
        <w:t xml:space="preserve">   lockdown    </w:t>
      </w:r>
      <w:r>
        <w:t xml:space="preserve">   masks    </w:t>
      </w:r>
      <w:r>
        <w:t xml:space="preserve">   NHS workers    </w:t>
      </w:r>
      <w:r>
        <w:t xml:space="preserve">   pandemic    </w:t>
      </w:r>
      <w:r>
        <w:t xml:space="preserve">   PPE    </w:t>
      </w:r>
      <w:r>
        <w:t xml:space="preserve">   queues    </w:t>
      </w:r>
      <w:r>
        <w:t xml:space="preserve">   social distancing    </w:t>
      </w:r>
      <w:r>
        <w:t xml:space="preserve">   toilet rolls    </w:t>
      </w:r>
      <w:r>
        <w:t xml:space="preserve">   vaccine    </w:t>
      </w:r>
      <w:r>
        <w:t xml:space="preserve">   wash hands    </w:t>
      </w:r>
      <w:r>
        <w:t xml:space="preserve">   World Health Organisation    </w:t>
      </w:r>
      <w:r>
        <w:t xml:space="preserve">   Wuhan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</dc:title>
  <dcterms:created xsi:type="dcterms:W3CDTF">2021-10-11T04:43:16Z</dcterms:created>
  <dcterms:modified xsi:type="dcterms:W3CDTF">2021-10-11T04:43:16Z</dcterms:modified>
</cp:coreProperties>
</file>