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CRISIS    </w:t>
      </w:r>
      <w:r>
        <w:t xml:space="preserve">   SKYPE    </w:t>
      </w:r>
      <w:r>
        <w:t xml:space="preserve">   CONTAGIOUS    </w:t>
      </w:r>
      <w:r>
        <w:t xml:space="preserve">   QUARANTINE    </w:t>
      </w:r>
      <w:r>
        <w:t xml:space="preserve">   ANXIOUS    </w:t>
      </w:r>
      <w:r>
        <w:t xml:space="preserve">   CLEANAIR    </w:t>
      </w:r>
      <w:r>
        <w:t xml:space="preserve">   BUTTERFLIES    </w:t>
      </w:r>
      <w:r>
        <w:t xml:space="preserve">   CHINA    </w:t>
      </w:r>
      <w:r>
        <w:t xml:space="preserve">   SANITIZER    </w:t>
      </w:r>
      <w:r>
        <w:t xml:space="preserve">   HYGIENE    </w:t>
      </w:r>
      <w:r>
        <w:t xml:space="preserve">   GLOVES    </w:t>
      </w:r>
      <w:r>
        <w:t xml:space="preserve">   MASKS    </w:t>
      </w:r>
      <w:r>
        <w:t xml:space="preserve">   ISOLATION    </w:t>
      </w:r>
      <w:r>
        <w:t xml:space="preserve">   CORONAVIRUS    </w:t>
      </w:r>
      <w:r>
        <w:t xml:space="preserve">   COVID    </w:t>
      </w:r>
      <w:r>
        <w:t xml:space="preserve">   QUIET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2021-10-11T04:43:25Z</dcterms:created>
  <dcterms:modified xsi:type="dcterms:W3CDTF">2021-10-11T04:43:25Z</dcterms:modified>
</cp:coreProperties>
</file>