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MEDITATE    </w:t>
      </w:r>
      <w:r>
        <w:t xml:space="preserve">   EXERCISE    </w:t>
      </w:r>
      <w:r>
        <w:t xml:space="preserve">   EAT FRUITS AND VEGETABLES    </w:t>
      </w:r>
      <w:r>
        <w:t xml:space="preserve">   WASH HANDS    </w:t>
      </w:r>
      <w:r>
        <w:t xml:space="preserve">   HOME SCHOOL    </w:t>
      </w:r>
      <w:r>
        <w:t xml:space="preserve">   ZOOM MEETING    </w:t>
      </w:r>
      <w:r>
        <w:t xml:space="preserve">   MASK    </w:t>
      </w:r>
      <w:r>
        <w:t xml:space="preserve">   SIX FEET    </w:t>
      </w:r>
      <w:r>
        <w:t xml:space="preserve">   SOCIAL DISTANCING    </w:t>
      </w:r>
      <w:r>
        <w:t xml:space="preserve">   VIRUS    </w:t>
      </w:r>
      <w:r>
        <w:t xml:space="preserve">   PANDEMIC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2021-10-11T04:43:39Z</dcterms:created>
  <dcterms:modified xsi:type="dcterms:W3CDTF">2021-10-11T04:43:39Z</dcterms:modified>
</cp:coreProperties>
</file>