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COVID-19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shortness    </w:t>
      </w:r>
      <w:r>
        <w:t xml:space="preserve">   cough    </w:t>
      </w:r>
      <w:r>
        <w:t xml:space="preserve">   fever    </w:t>
      </w:r>
      <w:r>
        <w:t xml:space="preserve">   deadly    </w:t>
      </w:r>
      <w:r>
        <w:t xml:space="preserve">   severe    </w:t>
      </w:r>
      <w:r>
        <w:t xml:space="preserve">   mild    </w:t>
      </w:r>
      <w:r>
        <w:t xml:space="preserve">   workers    </w:t>
      </w:r>
      <w:r>
        <w:t xml:space="preserve">   care    </w:t>
      </w:r>
      <w:r>
        <w:t xml:space="preserve">   health    </w:t>
      </w:r>
      <w:r>
        <w:t xml:space="preserve">   risk    </w:t>
      </w:r>
      <w:r>
        <w:t xml:space="preserve">   infected    </w:t>
      </w:r>
      <w:r>
        <w:t xml:space="preserve">   contact    </w:t>
      </w:r>
      <w:r>
        <w:t xml:space="preserve">   close    </w:t>
      </w:r>
      <w:r>
        <w:t xml:space="preserve">   eyes    </w:t>
      </w:r>
      <w:r>
        <w:t xml:space="preserve">   possibly    </w:t>
      </w:r>
      <w:r>
        <w:t xml:space="preserve">   nose    </w:t>
      </w:r>
      <w:r>
        <w:t xml:space="preserve">   mouth    </w:t>
      </w:r>
      <w:r>
        <w:t xml:space="preserve">   surface    </w:t>
      </w:r>
      <w:r>
        <w:t xml:space="preserve">   touching    </w:t>
      </w:r>
      <w:r>
        <w:t xml:space="preserve">   breathe    </w:t>
      </w:r>
      <w:r>
        <w:t xml:space="preserve">   sneezes    </w:t>
      </w:r>
      <w:r>
        <w:t xml:space="preserve">   coughs    </w:t>
      </w:r>
      <w:r>
        <w:t xml:space="preserve">   virus    </w:t>
      </w:r>
      <w:r>
        <w:t xml:space="preserve">   droplets    </w:t>
      </w:r>
      <w:r>
        <w:t xml:space="preserve">   spread    </w:t>
      </w:r>
      <w:r>
        <w:t xml:space="preserve">   illness    </w:t>
      </w:r>
      <w:r>
        <w:t xml:space="preserve">   respiratory    </w:t>
      </w:r>
      <w:r>
        <w:t xml:space="preserve">   novel    </w:t>
      </w:r>
      <w:r>
        <w:t xml:space="preserve">   disease    </w:t>
      </w:r>
      <w:r>
        <w:t xml:space="preserve">   coronavirus    </w:t>
      </w:r>
      <w:r>
        <w:t xml:space="preserve">   COVID19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</dc:title>
  <dcterms:created xsi:type="dcterms:W3CDTF">2021-10-11T04:43:46Z</dcterms:created>
  <dcterms:modified xsi:type="dcterms:W3CDTF">2021-10-11T04:43:46Z</dcterms:modified>
</cp:coreProperties>
</file>