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Feet away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to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questions regarding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 placed outside of a room or wing with positive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 mask used by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PPE Worn to protect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Cough in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 disabilities, asthmas, older adults, persons without a home, obese, or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limit visitors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Mask used by healthcare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Frequently perform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carry the virus without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taste or smell,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isolate after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PPE for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70% Alcohol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and disinfect with a registered disinfectant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Wearing a face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inside out and discard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Rub at least 20-30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Rapidly spreads across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2021-10-11T04:43:20Z</dcterms:created>
  <dcterms:modified xsi:type="dcterms:W3CDTF">2021-10-11T04:43:20Z</dcterms:modified>
</cp:coreProperties>
</file>