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of 1.5 m between you and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virus that is currently a pandemic.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whereby people where not allowed o leave their houses/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‘VI’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kills the virus on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a disease that is present permanently in a region or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COVID-19 symptoms are similar to the symptoms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country was the first case of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epidemic that’s spread over multiple countries or continents.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virus is transmitted through direct contact with r____________ droplets of an infected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‘CO’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cover your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affects a large number of people within a community, population, or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 that is spread that is not 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‘D’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used to protect yourself from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there is a greater-than-anticipated increase in the number of endemic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pandemic is an epidemic that__________.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2021-10-11T04:43:22Z</dcterms:created>
  <dcterms:modified xsi:type="dcterms:W3CDTF">2021-10-11T04:43:22Z</dcterms:modified>
</cp:coreProperties>
</file>