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COVID_19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SOCIAL DISTANCE    </w:t>
      </w:r>
      <w:r>
        <w:t xml:space="preserve">   WEAR MASK    </w:t>
      </w:r>
      <w:r>
        <w:t xml:space="preserve">   STAY HOME    </w:t>
      </w:r>
      <w:r>
        <w:t xml:space="preserve">   BLUISH LIPS    </w:t>
      </w:r>
      <w:r>
        <w:t xml:space="preserve">   NEW CONFUSION    </w:t>
      </w:r>
      <w:r>
        <w:t xml:space="preserve">   CHEST PAINS    </w:t>
      </w:r>
      <w:r>
        <w:t xml:space="preserve">   SHORT BREATH    </w:t>
      </w:r>
      <w:r>
        <w:t xml:space="preserve">   SKIN RASH    </w:t>
      </w:r>
      <w:r>
        <w:t xml:space="preserve">   LOSS OF SMELL    </w:t>
      </w:r>
      <w:r>
        <w:t xml:space="preserve">   LOSS OF TASTE    </w:t>
      </w:r>
      <w:r>
        <w:t xml:space="preserve">   HEADACHE    </w:t>
      </w:r>
      <w:r>
        <w:t xml:space="preserve">   CONJUNCTIVITIS    </w:t>
      </w:r>
      <w:r>
        <w:t xml:space="preserve">   DIARRHOEA    </w:t>
      </w:r>
      <w:r>
        <w:t xml:space="preserve">   SORE THROAT    </w:t>
      </w:r>
      <w:r>
        <w:t xml:space="preserve">   ACHES    </w:t>
      </w:r>
      <w:r>
        <w:t xml:space="preserve">   TIREDNESS    </w:t>
      </w:r>
      <w:r>
        <w:t xml:space="preserve">   DRY COUGH    </w:t>
      </w:r>
      <w:r>
        <w:t xml:space="preserve">   FEVER    </w:t>
      </w:r>
      <w:r>
        <w:t xml:space="preserve">   SYMPTOMS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COVID_19</dc:title>
  <dcterms:created xsi:type="dcterms:W3CDTF">2021-10-11T04:43:24Z</dcterms:created>
  <dcterms:modified xsi:type="dcterms:W3CDTF">2021-10-11T04:43:24Z</dcterms:modified>
</cp:coreProperties>
</file>