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Infected without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PM press briefings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not to touch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one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Public Health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previous coronavirus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most at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first to sell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Desperately waiting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office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shake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 all non-essential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2021-10-11T04:43:29Z</dcterms:created>
  <dcterms:modified xsi:type="dcterms:W3CDTF">2021-10-11T04:43:29Z</dcterms:modified>
</cp:coreProperties>
</file>