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HAVE _________ WITH PEOPLE WHO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 FACE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NATION'S HEALTH PROTECTION AGENCY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 SURFACES OFTEN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 THE WEBSITE FOR THE LATEST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INCUBATION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SOME CASES, THIS SYMPTOM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BASED HAND SANITIZER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2021-10-11T04:43:33Z</dcterms:created>
  <dcterms:modified xsi:type="dcterms:W3CDTF">2021-10-11T04:43:33Z</dcterms:modified>
</cp:coreProperties>
</file>