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google meets    </w:t>
      </w:r>
      <w:r>
        <w:t xml:space="preserve">   virtual school    </w:t>
      </w:r>
      <w:r>
        <w:t xml:space="preserve">   severe headache    </w:t>
      </w:r>
      <w:r>
        <w:t xml:space="preserve">   vomiting    </w:t>
      </w:r>
      <w:r>
        <w:t xml:space="preserve">   diarrhea    </w:t>
      </w:r>
      <w:r>
        <w:t xml:space="preserve">   difficulty breathing    </w:t>
      </w:r>
      <w:r>
        <w:t xml:space="preserve">   sore throat    </w:t>
      </w:r>
      <w:r>
        <w:t xml:space="preserve">   cough    </w:t>
      </w:r>
      <w:r>
        <w:t xml:space="preserve">   fever    </w:t>
      </w:r>
      <w:r>
        <w:t xml:space="preserve">   coronavirus    </w:t>
      </w:r>
      <w:r>
        <w:t xml:space="preserve">   contact tracing    </w:t>
      </w:r>
      <w:r>
        <w:t xml:space="preserve">   close contact    </w:t>
      </w:r>
      <w:r>
        <w:t xml:space="preserve">   unvaccinated    </w:t>
      </w:r>
      <w:r>
        <w:t xml:space="preserve">   isolate    </w:t>
      </w:r>
      <w:r>
        <w:t xml:space="preserve">   Covid    </w:t>
      </w:r>
      <w:r>
        <w:t xml:space="preserve">   exposure    </w:t>
      </w:r>
      <w:r>
        <w:t xml:space="preserve">   symptoms    </w:t>
      </w:r>
      <w:r>
        <w:t xml:space="preserve">   PCR test    </w:t>
      </w:r>
      <w:r>
        <w:t xml:space="preserve">   vaccine    </w:t>
      </w:r>
      <w:r>
        <w:t xml:space="preserve">   hand hygiene    </w:t>
      </w:r>
      <w:r>
        <w:t xml:space="preserve">   communicable disease    </w:t>
      </w:r>
      <w:r>
        <w:t xml:space="preserve">   quarantine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2021-10-11T04:44:20Z</dcterms:created>
  <dcterms:modified xsi:type="dcterms:W3CDTF">2021-10-11T04:44:20Z</dcterms:modified>
</cp:coreProperties>
</file>