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antibodies    </w:t>
      </w:r>
      <w:r>
        <w:t xml:space="preserve">   astrazeneca    </w:t>
      </w:r>
      <w:r>
        <w:t xml:space="preserve">   blocked ears    </w:t>
      </w:r>
      <w:r>
        <w:t xml:space="preserve">   blocked nose    </w:t>
      </w:r>
      <w:r>
        <w:t xml:space="preserve">   borders    </w:t>
      </w:r>
      <w:r>
        <w:t xml:space="preserve">   cases    </w:t>
      </w:r>
      <w:r>
        <w:t xml:space="preserve">   clinical trial    </w:t>
      </w:r>
      <w:r>
        <w:t xml:space="preserve">   cold    </w:t>
      </w:r>
      <w:r>
        <w:t xml:space="preserve">   contactless    </w:t>
      </w:r>
      <w:r>
        <w:t xml:space="preserve">   containment    </w:t>
      </w:r>
      <w:r>
        <w:t xml:space="preserve">   corona    </w:t>
      </w:r>
      <w:r>
        <w:t xml:space="preserve">   coughing    </w:t>
      </w:r>
      <w:r>
        <w:t xml:space="preserve">   deltastrand    </w:t>
      </w:r>
      <w:r>
        <w:t xml:space="preserve">   distancing    </w:t>
      </w:r>
      <w:r>
        <w:t xml:space="preserve">   dry throat    </w:t>
      </w:r>
      <w:r>
        <w:t xml:space="preserve">   fatality rates    </w:t>
      </w:r>
      <w:r>
        <w:t xml:space="preserve">   flu    </w:t>
      </w:r>
      <w:r>
        <w:t xml:space="preserve">   headache    </w:t>
      </w:r>
      <w:r>
        <w:t xml:space="preserve">   health    </w:t>
      </w:r>
      <w:r>
        <w:t xml:space="preserve">   hotspots    </w:t>
      </w:r>
      <w:r>
        <w:t xml:space="preserve">   immunity    </w:t>
      </w:r>
      <w:r>
        <w:t xml:space="preserve">   infected    </w:t>
      </w:r>
      <w:r>
        <w:t xml:space="preserve">   infection    </w:t>
      </w:r>
      <w:r>
        <w:t xml:space="preserve">   killer    </w:t>
      </w:r>
      <w:r>
        <w:t xml:space="preserve">   lockdown    </w:t>
      </w:r>
      <w:r>
        <w:t xml:space="preserve">   lungs    </w:t>
      </w:r>
      <w:r>
        <w:t xml:space="preserve">   nation    </w:t>
      </w:r>
      <w:r>
        <w:t xml:space="preserve">   national emergency    </w:t>
      </w:r>
      <w:r>
        <w:t xml:space="preserve">   negative    </w:t>
      </w:r>
      <w:r>
        <w:t xml:space="preserve">   outbreak    </w:t>
      </w:r>
      <w:r>
        <w:t xml:space="preserve">   oxygenator    </w:t>
      </w:r>
      <w:r>
        <w:t xml:space="preserve">   pandemic    </w:t>
      </w:r>
      <w:r>
        <w:t xml:space="preserve">   particles    </w:t>
      </w:r>
      <w:r>
        <w:t xml:space="preserve">   pfizer    </w:t>
      </w:r>
      <w:r>
        <w:t xml:space="preserve">   pneumonia    </w:t>
      </w:r>
      <w:r>
        <w:t xml:space="preserve">   positive    </w:t>
      </w:r>
      <w:r>
        <w:t xml:space="preserve">   ppe    </w:t>
      </w:r>
      <w:r>
        <w:t xml:space="preserve">   quarantine    </w:t>
      </w:r>
      <w:r>
        <w:t xml:space="preserve">   respirator    </w:t>
      </w:r>
      <w:r>
        <w:t xml:space="preserve">   runny nose    </w:t>
      </w:r>
      <w:r>
        <w:t xml:space="preserve">   screening    </w:t>
      </w:r>
      <w:r>
        <w:t xml:space="preserve">   self isolation    </w:t>
      </w:r>
      <w:r>
        <w:t xml:space="preserve">   sneezing    </w:t>
      </w:r>
      <w:r>
        <w:t xml:space="preserve">   sore throat    </w:t>
      </w:r>
      <w:r>
        <w:t xml:space="preserve">   spreading    </w:t>
      </w:r>
      <w:r>
        <w:t xml:space="preserve">   swabs    </w:t>
      </w:r>
      <w:r>
        <w:t xml:space="preserve">   testing    </w:t>
      </w:r>
      <w:r>
        <w:t xml:space="preserve">   tracing    </w:t>
      </w:r>
      <w:r>
        <w:t xml:space="preserve">   vaccination    </w:t>
      </w:r>
      <w:r>
        <w:t xml:space="preserve">   ventilator    </w:t>
      </w:r>
      <w:r>
        <w:t xml:space="preserve">   virus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2021-10-30T03:47:55Z</dcterms:created>
  <dcterms:modified xsi:type="dcterms:W3CDTF">2021-10-30T03:47:55Z</dcterms:modified>
</cp:coreProperties>
</file>