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Alexander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biological preparation that provides active acquired immunity to a particular infectious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relieve (a person or animal) of the symptoms of a disease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rapid spread of disease to a large number of people in a given population within a short period of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or mental feature which is regarded as indicating a condition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of structure or function in a human, animal, or plant, especially one that produces specific signs or symptoms or that affects a specific location and is not simply a direct result of physical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disease) prevalent over a whole country or the 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submicroscopic infectious agent that replicates only inside the living cells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(of a disease or disease-causing organism) likely to be transmitted to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Alexander </dc:title>
  <dcterms:created xsi:type="dcterms:W3CDTF">2021-10-11T04:42:58Z</dcterms:created>
  <dcterms:modified xsi:type="dcterms:W3CDTF">2021-10-11T04:42:58Z</dcterms:modified>
</cp:coreProperties>
</file>