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COVID-19~ Ayala Galvez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is, (of a disease) prevalent over a whole country or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is, a viral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is, the action of keeping something harmful under control or within limits?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is, a branch of medicine that studies the patterns and determinants of health and disease within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is, a disorder of structure or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is, to solve with medical treatment?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is, sign(s) of disease or illness?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is, a treatment to produce immunity against a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is, a widespread occurrence of an infectious disease in a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is, likely to spread or influence others in a rapid manner?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COVID-19~ Ayala Galvez</dc:title>
  <dcterms:created xsi:type="dcterms:W3CDTF">2021-10-11T04:43:18Z</dcterms:created>
  <dcterms:modified xsi:type="dcterms:W3CDTF">2021-10-11T04:43:18Z</dcterms:modified>
</cp:coreProperties>
</file>