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BEHAVIOUR CHANGE CROSSWORD PUZZLE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South Africans must wear this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all highly used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this because it damages your lungs and may increase your risk of getting a severe case of COVID-2019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 boredom at home by keeping healthy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Phone ICAS if you are going through stress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keep a social distance of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lockdown, only leave your house to buy essential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are not allowed at shopping centre, they must stay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of COVID-2019 include fever, coughing and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greeting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practice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absence of soap and water to wash your hands,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a facemask that covers your nose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current global pandemic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sneezing or coughing, cover your mouth with the inside of your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BEHAVIOUR CHANGE CROSSWORD PUZZLE COMPETITION</dc:title>
  <dcterms:created xsi:type="dcterms:W3CDTF">2021-10-11T04:43:28Z</dcterms:created>
  <dcterms:modified xsi:type="dcterms:W3CDTF">2021-10-11T04:43:28Z</dcterms:modified>
</cp:coreProperties>
</file>