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Bocanegra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medicine that deals with the incidence, distribution,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disease spreads all over a country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immunity against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widespread occurrence of an infectious disease in a community at a specific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or mental feature that has to do as indicating a condition of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disorder especially one that creates specific signs or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likely to be transmitted to people, etc, through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relieve of the symptoms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unicellular infective organism able to multiply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Bocanegra</dc:title>
  <dcterms:created xsi:type="dcterms:W3CDTF">2021-10-11T04:43:19Z</dcterms:created>
  <dcterms:modified xsi:type="dcterms:W3CDTF">2021-10-11T04:43:19Z</dcterms:modified>
</cp:coreProperties>
</file>