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COVID-19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Difficulty ___________is an emergency warning sign of COVID-19.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you need to do with your hands frequently?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________with comorbidities has 15-25% risk of mortality.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need to stay _______feet apart from one another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 you call if you feel  ill?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Besides handwashing, what other methods can you use to kill 99% germs?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Avoid large____________of people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call when a large part of a population of an area is immune to a disease?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Wearing a ______________will prevent you and others from contracting the virus.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 not touch your 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CROSSWORD PUZZLE</dc:title>
  <dcterms:created xsi:type="dcterms:W3CDTF">2021-10-12T14:08:20Z</dcterms:created>
  <dcterms:modified xsi:type="dcterms:W3CDTF">2021-10-12T14:08:20Z</dcterms:modified>
</cp:coreProperties>
</file>