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COVID19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tiny moist particle that is released when you cough or sneeze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specialized clothing and equipment used as a safeguard against health hazards including exposure to infectious diseases through physical contact or airborne particles.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biological preparation of organisms that provides immunity to a particular infectious disease.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cleaning your hands to reduce harmful bacteria on them and stop the spread of harmful germs.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covering to fit over the nose and mouth to protect against infection from others.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act of remaining physically apart in an effort to stem transmission of COVID-19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act of refraining from any contact with other individuals for a period of time—in the case of COVID-19, two weeks—to observe whether any symptoms of the disease will arise after potential exposure.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act of transferring something from one person or place to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Any condition for which the patient has already received medical advice or treatment. For example, diabetes, cancer, lung disease and heart disease.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showing symptoms of COVID-19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without contact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act of verifying symptoms and potential exposure before testing for the virus.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worldwide spread of an infectious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machine designed to move air in and out of the lungs for a patient who is physically unable to breathe or who is not breathing 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presenting no symptoms of disease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COVID19 Crossword</dc:title>
  <dcterms:created xsi:type="dcterms:W3CDTF">2021-10-11T04:44:29Z</dcterms:created>
  <dcterms:modified xsi:type="dcterms:W3CDTF">2021-10-11T04:44:29Z</dcterms:modified>
</cp:coreProperties>
</file>