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COVID-19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individual that is awaiting or undergoing medical treatment is considered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can a PCR test be done?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Scrub your hands for at least ____ seconds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Ingredient in hand sanitiser that is antimicrobial and kills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of examining a person, taking their temperature and asking about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Flatten the ____ means slowing the spread of an epidemic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someone is showing no evidence of disease, they are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Complete separation from others when a person is suffering from contagious or infectious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Machine that helps a person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If someone tests positive for Covid-19, they will have to undergo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past few months we have been in various levels of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Shortness of breath, cough and fever are all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advised to not touch your eyes, mouth and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Covid-19?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Germany, UK, Spain, USA and Italy are all considered ____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officially declared the Corona Virus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Acronym for gear worn primarily by healthcare professionals (mainly when dealing with Covid)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Doctors, nurses, police officers and pharmacists are considered ____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Please wear a ____ when going out during Covid-19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Chinese city where Covid-19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Acronym for the test that is required for International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 your ___ or a tissue when you sneeze or cough.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Crossword</dc:title>
  <dcterms:created xsi:type="dcterms:W3CDTF">2021-10-12T14:08:13Z</dcterms:created>
  <dcterms:modified xsi:type="dcterms:W3CDTF">2021-10-12T14:08:13Z</dcterms:modified>
</cp:coreProperties>
</file>