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COVID-19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disinfect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reported the first case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Nationwide shutdown of services with the exception of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soap and water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Maintaining a distance of 2 meters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symptom of COVID-19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cover mouth and nose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Staying at home if concerned about exposure to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Transmission of the virus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virus responsible for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epidemic has spread to multiple countries or continents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Crossword puzzle</dc:title>
  <dcterms:created xsi:type="dcterms:W3CDTF">2021-10-12T14:08:11Z</dcterms:created>
  <dcterms:modified xsi:type="dcterms:W3CDTF">2021-10-12T14:08:11Z</dcterms:modified>
</cp:coreProperties>
</file>