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COVID-19 De Lira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virus is a submicroscopic infectious agent that replicates only inside the living cells of an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disease) 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caused by microorganisms that invade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relieve (a person or animal) of the symptoms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or mental feature which is regarded as indicating a condition of disease, particularly such a feature that is apparent to the patient.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virus     </w:t>
      </w:r>
      <w:r>
        <w:t xml:space="preserve">   disease     </w:t>
      </w:r>
      <w:r>
        <w:t xml:space="preserve">   vaccination     </w:t>
      </w:r>
      <w:r>
        <w:t xml:space="preserve">   cure    </w:t>
      </w:r>
      <w:r>
        <w:t xml:space="preserve">   symptoms    </w:t>
      </w:r>
      <w:r>
        <w:t xml:space="preserve">   epidemic     </w:t>
      </w:r>
      <w:r>
        <w:t xml:space="preserve">   infectious     </w:t>
      </w:r>
      <w:r>
        <w:t xml:space="preserve">   epidemiology    </w:t>
      </w:r>
      <w:r>
        <w:t xml:space="preserve">   containment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De Lira</dc:title>
  <dcterms:created xsi:type="dcterms:W3CDTF">2021-10-11T04:43:28Z</dcterms:created>
  <dcterms:modified xsi:type="dcterms:W3CDTF">2021-10-11T04:43:28Z</dcterms:modified>
</cp:coreProperties>
</file>