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FOMUKONG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relieve (a person or animal) of the symptoms of a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keeping something harmful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disease) 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medicine which deals with the incidence, distribution, and possible control of diseases and other factors relating to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disease or disease-causing organism) likely to be transmitted to people, organisms, etc., through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with a vaccine to produce immunity against a disease;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or mental feature which is regarded as indicating a condition of disease, particularly such a feature that is apparent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containment    </w:t>
      </w:r>
      <w:r>
        <w:t xml:space="preserve">   epidemiology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infectious    </w:t>
      </w:r>
      <w:r>
        <w:t xml:space="preserve">   epidemic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FOMUKONG</dc:title>
  <dcterms:created xsi:type="dcterms:W3CDTF">2021-10-11T04:43:32Z</dcterms:created>
  <dcterms:modified xsi:type="dcterms:W3CDTF">2021-10-11T04:43:32Z</dcterms:modified>
</cp:coreProperties>
</file>