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Gutierrez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to relieve a person or animal of the symptoms of a disease or condition?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likely to be transmitted to people, organisms, etc., through the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disorder of structure or function in a human, animal, or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branch of medicine which deals with the incidence, distribution, and possible control of diseases and other factors relating to health?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action of keeping something harmful under control or within limits?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physical or mental feature which is regarded as indicating a condition of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prevalent over a whole country or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infective agent that typically consists of a nucleic acid molecule in a protein coat?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treatment with a vaccine to produce immunity against a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widespread occurrence of an infectious disease in a community at a particular 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Gutierrez</dc:title>
  <dcterms:created xsi:type="dcterms:W3CDTF">2021-10-12T14:07:33Z</dcterms:created>
  <dcterms:modified xsi:type="dcterms:W3CDTF">2021-10-12T14:07:33Z</dcterms:modified>
</cp:coreProperties>
</file>