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Melendez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relieve of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spread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function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something harmful under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Transmitable to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medicine that deals with possible control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that covers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 thet indicates a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Melendez</dc:title>
  <dcterms:created xsi:type="dcterms:W3CDTF">2021-10-11T04:43:21Z</dcterms:created>
  <dcterms:modified xsi:type="dcterms:W3CDTF">2021-10-11T04:43:21Z</dcterms:modified>
</cp:coreProperties>
</file>